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儿童百问百答  29  火山与地震</w:t>
      </w:r>
    </w:p>
    <w:p>
      <w:r>
        <w:t>作者：（韩国）权灿好</w:t>
      </w:r>
    </w:p>
    <w:p>
      <w:r>
        <w:t>出版社：南昌:二十一世纪出版社,2019.06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我的第一本科学漫画书  儿童百问百答  29  火山与地震 评论地址：https://www.jiaokey.com/book/detail/14714194.html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