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青蛙阿肚的春雷</w:t>
      </w:r>
    </w:p>
    <w:p>
      <w:r>
        <w:rPr>
          <w:rFonts w:ascii="宋体" w:hAnsi="宋体" w:eastAsia="宋体"/>
          <w:sz w:val="24"/>
        </w:rPr>
        <w:t>张秋生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青蛙阿肚的春雷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9787531963288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张秋生童话合集，书中为小朋友讲述了一只穿过鹤颈的鱼的奇妙历险的故事、一只没有靴子的猫的故事和一个快乐的小箩筐等的故事等。张秋生笔下这些小如巴掌的童话，可以让孩子们一口气读完，书中的精彩故事能够伴随孩子们成长，为孩子们构建和提升想象力，增长孩子们的知识。</w:t>
      </w:r>
    </w:p>
    <w:p/>
    <w:p>
      <w:r>
        <w:t>本书出售、求购地址：https://www.jiaokey.com/book/detail/14714193.html</w:t>
      </w:r>
    </w:p>
    <w:p>
      <w:r>
        <w:t>更多当代作品（1949年~）图书推荐：https://www.jiaokey.com</w:t>
      </w:r>
    </w:p>
    <w:p>
      <w:r>
        <w:t>张秋生 其他作品：https://www.jiaokey.com/tag/张秋生.html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