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书名：海峡两岸法学研究  第9辑</w:t>
      </w:r>
    </w:p>
    <w:p>
      <w:r>
        <w:t>作者：海峡两岸关系法学研究会</w:t>
      </w:r>
    </w:p>
    <w:p>
      <w:r>
        <w:t>出版社：北京:九州出版社,2019.07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海峡两岸法学研究  第9辑 评论地址：https://www.jiaokey.com/book/detail/14714168.html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