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书名：司马迁与《史记》研究年鉴  2015年卷</w:t>
      </w:r>
    </w:p>
    <w:p>
      <w:r>
        <w:t>作者：曹强，党大恩，凌朝栋主编</w:t>
      </w:r>
    </w:p>
    <w:p>
      <w:r>
        <w:t>出版社：北京:商务印书馆,2019.08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司马迁与《史记》研究年鉴  2015年卷 评论地址：https://www.jiaokey.com/book/detail/14714149.html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