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书名：诚斋易传</w:t>
      </w:r>
    </w:p>
    <w:p>
      <w:r>
        <w:t>作者：（南宋）杨万里著；何善蒙点校</w:t>
      </w:r>
    </w:p>
    <w:p>
      <w:r>
        <w:t>出版社：北京:九州出版社,2019.07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诚斋易传 评论地址：https://www.jiaokey.com/book/detail/14714136.html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