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书名：洞背笔记</w:t>
      </w:r>
    </w:p>
    <w:p>
      <w:r>
        <w:t>作者：孙文波</w:t>
      </w:r>
    </w:p>
    <w:p>
      <w:r>
        <w:t>出版社：武汉:长江文艺出版社,2019.09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洞背笔记 评论地址：https://www.jiaokey.com/book/detail/14714117.html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