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书名：村上春树和我</w:t>
      </w:r>
    </w:p>
    <w:p>
      <w:r>
        <w:t>作者：（美）杰伊·鲁宾著蔡鸣雁译</w:t>
      </w:r>
    </w:p>
    <w:p>
      <w:r>
        <w:t>出版社：上海:上海译文出版社,2019.07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村上春树和我 评论地址：https://www.jiaokey.com/book/detail/14714108.html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