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书名：陌生来电</w:t>
      </w:r>
    </w:p>
    <w:p>
      <w:r>
        <w:t>作者：（加）雪薇·史蒂文斯</w:t>
      </w:r>
    </w:p>
    <w:p>
      <w:r>
        <w:t>出版社：成都:天地出版社,2020.01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陌生来电 评论地址：https://www.jiaokey.com/book/detail/14714073.html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