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书名：离骚赋补注  屈赋微</w:t>
      </w:r>
    </w:p>
    <w:p>
      <w:r>
        <w:t>作者：（清）朱骏声，（清）马其昶撰；李凤立，黄灵庚点校</w:t>
      </w:r>
    </w:p>
    <w:p>
      <w:r>
        <w:t>出版社：上海:上海古籍出版社,2019.09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离骚赋补注  屈赋微 评论地址：https://www.jiaokey.com/book/detail/14714004.html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