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待我有罪时  2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待我有罪时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本书出售、求购地址：https://www.jiaokey.com/book/detail/14713988.html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关键词搜索：https://www.jiaokey.com/tag/待我有罪时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