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明州阿育王山志  4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明州阿育王山志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本书出售、求购地址：https://www.jiaokey.com/book/detail/14713939.html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关键词搜索：https://www.jiaokey.com/tag/明州阿育王山志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