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书名：人生苦短，把日子过好最重要</w:t>
      </w:r>
    </w:p>
    <w:p>
      <w:r>
        <w:t>作者：（美）奥里森马登；徐慧</w:t>
      </w:r>
    </w:p>
    <w:p>
      <w:r>
        <w:t>出版社：应急管理出版社,2019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人生苦短，把日子过好最重要 评论地址：https://www.jiaokey.com/book/detail/14713862.html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