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化妆品科学与技术丛书  皮肤本态研究与应用</w:t>
      </w:r>
    </w:p>
    <w:p>
      <w:r>
        <w:rPr>
          <w:rFonts w:ascii="宋体" w:hAnsi="宋体" w:eastAsia="宋体"/>
          <w:sz w:val="24"/>
        </w:rPr>
        <w:t>（中国）董银卯，孟宏，易帆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化妆品科学与技术丛书  皮肤本态研究与应用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（中国）董银卯，孟宏，易帆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本书出售、求购地址：https://www.jiaokey.com/book/detail/14713861.html</w:t>
      </w:r>
    </w:p>
    <w:p>
      <w:r>
        <w:t>更多相关图书推荐：https://www.jiaokey.com</w:t>
      </w:r>
    </w:p>
    <w:p>
      <w:r>
        <w:t>（中国）董银卯，孟宏，易帆 其他作品：https://www.jiaokey.com/tag/（中国）董银卯，孟宏，易帆.html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关键词搜索：https://www.jiaokey.com/tag/化妆品科学与技术丛书  皮肤本态研究与应用.html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