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骨科临床诊断与手术学</w:t>
      </w:r>
    </w:p>
    <w:p>
      <w:r>
        <w:rPr>
          <w:rFonts w:ascii="宋体" w:hAnsi="宋体" w:eastAsia="宋体"/>
          <w:sz w:val="24"/>
        </w:rPr>
        <w:t>韦向荣，高海鹏，梁智林编者；张楠，朱萌责编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骨科临床诊断与手术学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韦向荣，高海鹏，梁智林编者；张楠，朱萌责编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本书出售、求购地址：https://www.jiaokey.com/book/detail/14713854.html</w:t>
      </w:r>
    </w:p>
    <w:p>
      <w:r>
        <w:t>更多相关图书推荐：https://www.jiaokey.com</w:t>
      </w:r>
    </w:p>
    <w:p>
      <w:r>
        <w:t>韦向荣，高海鹏，梁智林编者；张楠，朱萌责编 其他作品：https://www.jiaokey.com/tag/韦向荣，高海鹏，梁智林编者；张楠，朱萌责编.html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关键词搜索：https://www.jiaokey.com/tag/骨科临床诊断与手术学.html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