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积水潭医院创伤骨科治疗技术  骨质疏松</w:t>
      </w:r>
    </w:p>
    <w:p>
      <w:r>
        <w:rPr>
          <w:rFonts w:ascii="宋体" w:hAnsi="宋体" w:eastAsia="宋体"/>
          <w:sz w:val="24"/>
        </w:rPr>
        <w:t>贺良，龚晓峰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积水潭医院创伤骨科治疗技术  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贺良，龚晓峰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本书出售、求购地址：https://www.jiaokey.com/book/detail/14713829.html</w:t>
      </w:r>
    </w:p>
    <w:p>
      <w:r>
        <w:t>更多相关图书推荐：https://www.jiaokey.com</w:t>
      </w:r>
    </w:p>
    <w:p>
      <w:r>
        <w:t>贺良，龚晓峰 其他作品：https://www.jiaokey.com/tag/贺良，龚晓峰.html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关键词搜索：https://www.jiaokey.com/tag/积水潭医院创伤骨科治疗技术  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