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培哚普利降压家族产品文献荟萃</w:t>
      </w:r>
    </w:p>
    <w:p>
      <w:r>
        <w:rPr>
          <w:rFonts w:ascii="宋体" w:hAnsi="宋体" w:eastAsia="宋体"/>
          <w:sz w:val="24"/>
        </w:rPr>
        <w:t>王继光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培哚普利降压家族产品文献荟萃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本书出售、求购地址：https://www.jiaokey.com/book/detail/14713771.html</w:t>
      </w:r>
    </w:p>
    <w:p>
      <w:r>
        <w:t>更多相关图书推荐：https://www.jiaokey.com</w:t>
      </w:r>
    </w:p>
    <w:p>
      <w:r>
        <w:t>王继光 其他作品：https://www.jiaokey.com/tag/王继光.html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关键词搜索：https://www.jiaokey.com/tag/培哚普利降压家族产品文献荟萃.html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