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书名：新编临床护理研究与实践</w:t>
      </w:r>
    </w:p>
    <w:p>
      <w:r>
        <w:t>作者：秦军丽等主编</w:t>
      </w:r>
    </w:p>
    <w:p>
      <w:r>
        <w:t>出版社：长春:吉林科学技术出版社,2019.09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新编临床护理研究与实践 评论地址：https://www.jiaokey.com/book/detail/14713760.html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