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实用主义动力取向心理治疗</w:t>
      </w:r>
    </w:p>
    <w:p>
      <w:r>
        <w:rPr>
          <w:rFonts w:ascii="宋体" w:hAnsi="宋体" w:eastAsia="宋体"/>
          <w:sz w:val="24"/>
        </w:rPr>
        <w:t>（美）理查德·萨默斯（Richard F.Summers），（美）雅克·巴伯（Jacques P.Barber）著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实用主义动力取向心理治疗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（美）理查德·萨默斯（Richard F.Summers），（美）雅克·巴伯（Jacques P.Barber）著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本书出售、求购地址：https://www.jiaokey.com/book/detail/14713739.html</w:t>
      </w:r>
    </w:p>
    <w:p>
      <w:r>
        <w:t>更多相关图书推荐：https://www.jiaokey.com</w:t>
      </w:r>
    </w:p>
    <w:p>
      <w:r>
        <w:t>（美）理查德·萨默斯（Richard F.Summers），（美）雅克·巴伯（Jacques P.Barber）著 其他作品：https://www.jiaokey.com/tag/（美）理查德·萨默斯（Richard F.Summers），（美）雅克·巴伯（Jacques P.Barber）著.html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关键词搜索：https://www.jiaokey.com/tag/实用主义动力取向心理治疗.html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