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书名：新时代党员65堂必修课</w:t>
      </w:r>
    </w:p>
    <w:p>
      <w:r>
        <w:t>作者：于立志著</w:t>
      </w:r>
    </w:p>
    <w:p>
      <w:r>
        <w:t>出版社：杭州:浙江人民出版社,2018.03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新时代党员65堂必修课 评论地址：https://www.jiaokey.com/book/detail/14713726.html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