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妇科病与维生素</w:t>
      </w:r>
    </w:p>
    <w:p>
      <w:r>
        <w:rPr>
          <w:rFonts w:ascii="宋体" w:hAnsi="宋体" w:eastAsia="宋体"/>
          <w:sz w:val="24"/>
        </w:rPr>
        <w:t>（美）海伦·索尔·凯斯（HELENSAULCASE）博士郭舫译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妇科病与维生素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（美）海伦·索尔·凯斯（HELENSAULCASE）博士郭舫译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本书出售、求购地址：https://www.jiaokey.com/book/detail/14713724.html</w:t>
      </w:r>
    </w:p>
    <w:p>
      <w:r>
        <w:t>更多相关图书推荐：https://www.jiaokey.com</w:t>
      </w:r>
    </w:p>
    <w:p>
      <w:r>
        <w:t>（美）海伦·索尔·凯斯（HELENSAULCASE）博士郭舫译 其他作品：https://www.jiaokey.com/tag/（美）海伦·索尔·凯斯（HELENSAULCASE）博士郭舫译.html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关键词搜索：https://www.jiaokey.com/tag/妇科病与维生素.html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