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书名：没有等出来的美丽，只有拼出来的光芒</w:t>
      </w:r>
    </w:p>
    <w:p>
      <w:r>
        <w:t>作者：（中国）黄亚婷</w:t>
      </w:r>
    </w:p>
    <w:p>
      <w:r>
        <w:t>出版社：中国财富出版社,2019.08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没有等出来的美丽，只有拼出来的光芒 评论地址：https://www.jiaokey.com/book/detail/14713723.html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