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神经生理学  本科中医药类  第2版</w:t>
      </w:r>
    </w:p>
    <w:p>
      <w:r>
        <w:rPr>
          <w:rFonts w:ascii="宋体" w:hAnsi="宋体" w:eastAsia="宋体"/>
          <w:sz w:val="24"/>
        </w:rPr>
        <w:t>赵铁建，郭健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神经生理学  本科中医药类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赵铁建，郭健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本书出售、求购地址：https://www.jiaokey.com/book/detail/14713699.html</w:t>
      </w:r>
    </w:p>
    <w:p>
      <w:r>
        <w:t>更多相关图书推荐：https://www.jiaokey.com</w:t>
      </w:r>
    </w:p>
    <w:p>
      <w:r>
        <w:t>赵铁建，郭健 其他作品：https://www.jiaokey.com/tag/赵铁建，郭健.html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关键词搜索：https://www.jiaokey.com/tag/神经生理学  本科中医药类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