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2018十三五本科教材  预防医学  第4版</w:t>
      </w:r>
    </w:p>
    <w:p>
      <w:r>
        <w:rPr>
          <w:rFonts w:ascii="宋体" w:hAnsi="宋体" w:eastAsia="宋体"/>
          <w:sz w:val="24"/>
        </w:rPr>
        <w:t>王培玉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2018十三五本科教材  预防医学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本书出售、求购地址：https://www.jiaokey.com/book/detail/14713692.html</w:t>
      </w:r>
    </w:p>
    <w:p>
      <w:r>
        <w:t>更多相关图书推荐：https://www.jiaokey.com</w:t>
      </w:r>
    </w:p>
    <w:p>
      <w:r>
        <w:t>王培玉 其他作品：https://www.jiaokey.com/tag/王培玉.html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关键词搜索：https://www.jiaokey.com/tag/2018十三五本科教材  预防医学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