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仁和寺本《黄帝内经太素》  下</w:t>
      </w:r>
    </w:p>
    <w:p>
      <w:r>
        <w:rPr>
          <w:rFonts w:ascii="宋体" w:hAnsi="宋体" w:eastAsia="宋体"/>
          <w:sz w:val="24"/>
        </w:rPr>
        <w:t>钱超尘主编；王育林，刘阳副主编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仁和寺本《黄帝内经太素》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钱超尘主编；王育林，刘阳副主编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本书出售、求购地址：https://www.jiaokey.com/book/detail/14713582.html</w:t>
      </w:r>
    </w:p>
    <w:p>
      <w:r>
        <w:t>更多相关图书推荐：https://www.jiaokey.com</w:t>
      </w:r>
    </w:p>
    <w:p>
      <w:r>
        <w:t>钱超尘主编；王育林，刘阳副主编 其他作品：https://www.jiaokey.com/tag/钱超尘主编；王育林，刘阳副主编.html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关键词搜索：https://www.jiaokey.com/tag/仁和寺本《黄帝内经太素》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