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仁和寺本《黄帝内经太素》  上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仁和寺本《黄帝内经太素》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本书出售、求购地址：https://www.jiaokey.com/book/detail/14713580.html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关键词搜索：https://www.jiaokey.com/tag/仁和寺本《黄帝内经太素》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