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明万历朝鲜内医院活字本《素问》  中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明万历朝鲜内医院活字本《素问》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本书出售、求购地址：https://www.jiaokey.com/book/detail/14713575.html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关键词搜索：https://www.jiaokey.com/tag/明万历朝鲜内医院活字本《素问》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