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日本摹刻明顾从德本《素问》  上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日本摹刻明顾从德本《素问》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本书出售、求购地址：https://www.jiaokey.com/book/detail/14713568.html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关键词搜索：https://www.jiaokey.com/tag/日本摹刻明顾从德本《素问》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