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书名：经方实验录</w:t>
      </w:r>
    </w:p>
    <w:p>
      <w:r>
        <w:t>作者：曹颖甫著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经方实验录 评论地址：https://www.jiaokey.com/book/detail/14713506.html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