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国际标准化英文版中医教材  中医眼科学  第2版</w:t>
      </w:r>
    </w:p>
    <w:p>
      <w:r>
        <w:rPr>
          <w:rFonts w:ascii="宋体" w:hAnsi="宋体" w:eastAsia="宋体"/>
          <w:sz w:val="24"/>
        </w:rPr>
        <w:t>韦企平，Andy Rosenfarb，梁丽娜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国际标准化英文版中医教材  中医眼科学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韦企平，Andy Rosenfarb，梁丽娜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本书出售、求购地址：https://www.jiaokey.com/book/detail/14713486.html</w:t>
      </w:r>
    </w:p>
    <w:p>
      <w:r>
        <w:t>更多相关图书推荐：https://www.jiaokey.com</w:t>
      </w:r>
    </w:p>
    <w:p>
      <w:r>
        <w:t>韦企平，Andy Rosenfarb，梁丽娜 其他作品：https://www.jiaokey.com/tag/韦企平，Andy Rosenfarb，梁丽娜.html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关键词搜索：https://www.jiaokey.com/tag/国际标准化英文版中医教材  中医眼科学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