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书名：张秀勤全息经络刮痧美容  典藏版</w:t>
      </w:r>
    </w:p>
    <w:p>
      <w:r>
        <w:t>作者：张秀勤</w:t>
      </w:r>
    </w:p>
    <w:p>
      <w:r>
        <w:t>出版社：北京:中国科学技术出版社,2018.10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张秀勤全息经络刮痧美容  典藏版 评论地址：https://www.jiaokey.com/book/detail/14713484.html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