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书名：洪学滨小儿按摩学术经验集</w:t>
      </w:r>
    </w:p>
    <w:p>
      <w:r>
        <w:t>作者：洪学滨主编</w:t>
      </w:r>
    </w:p>
    <w:p>
      <w:r>
        <w:t>出版社：北京:中国盲文出版社,2019.01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洪学滨小儿按摩学术经验集 评论地址：https://www.jiaokey.com/book/detail/14713480.html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