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自然演化的奇迹  飞翔之谜</w:t>
      </w:r>
    </w:p>
    <w:p>
      <w:r>
        <w:rPr>
          <w:rFonts w:ascii="宋体" w:hAnsi="宋体" w:eastAsia="宋体"/>
          <w:sz w:val="24"/>
        </w:rPr>
        <w:t>刘朋责任编辑；顾孝连译；（奥地利）格奥尔格·格莱泽，汉斯·F.保卢斯，德维尔纳·纳奇加尔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自然演化的奇迹  飞翔之谜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刘朋责任编辑；顾孝连译；（奥地利）格奥尔格·格莱泽，汉斯·F.保卢斯，德维尔纳·纳奇加尔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本书出售、求购地址：https://www.jiaokey.com/book/detail/14713477.html</w:t>
      </w:r>
    </w:p>
    <w:p>
      <w:r>
        <w:t>更多相关图书推荐：https://www.jiaokey.com</w:t>
      </w:r>
    </w:p>
    <w:p>
      <w:r>
        <w:t>刘朋责任编辑；顾孝连译；（奥地利）格奥尔格·格莱泽，汉斯·F.保卢斯，德维尔纳·纳奇加尔 其他作品：https://www.jiaokey.com/tag/刘朋责任编辑；顾孝连译；（奥地利）格奥尔格·格莱泽，汉斯·F.保卢斯，德维尔纳·纳奇加尔.html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关键词搜索：https://www.jiaokey.com/tag/自然演化的奇迹  飞翔之谜.html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