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书名：传感器原理与检测技术</w:t>
      </w:r>
    </w:p>
    <w:p>
      <w:r>
        <w:t>作者：何兆湘，黄兆祥，王楠主编</w:t>
      </w:r>
    </w:p>
    <w:p>
      <w:r>
        <w:t>出版社：武汉:华中科技大学出版社,2019.09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传感器原理与检测技术 评论地址：https://www.jiaokey.com/book/detail/14713476.html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