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书名：特种刮痧传心录  百效穴运板举隅</w:t>
      </w:r>
    </w:p>
    <w:p>
      <w:r>
        <w:t>作者：李湘授</w:t>
      </w:r>
    </w:p>
    <w:p>
      <w:r>
        <w:t>出版社：上海:上海科技教育出版社,2018.12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特种刮痧传心录  百效穴运板举隅 评论地址：https://www.jiaokey.com/book/detail/14713472.html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