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高等数学  上  第3版</w:t>
      </w:r>
    </w:p>
    <w:p>
      <w:r>
        <w:rPr>
          <w:rFonts w:ascii="宋体" w:hAnsi="宋体" w:eastAsia="宋体"/>
          <w:sz w:val="24"/>
        </w:rPr>
        <w:t>宋国华，崔景安，王晓静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高等数学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宋国华，崔景安，王晓静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本书出售、求购地址：https://www.jiaokey.com/book/detail/14713465.html</w:t>
      </w:r>
    </w:p>
    <w:p>
      <w:r>
        <w:t>更多相关图书推荐：https://www.jiaokey.com</w:t>
      </w:r>
    </w:p>
    <w:p>
      <w:r>
        <w:t>宋国华，崔景安，王晓静 其他作品：https://www.jiaokey.com/tag/宋国华，崔景安，王晓静.html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关键词搜索：https://www.jiaokey.com/tag/北京高等教育精品教材  高等数学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