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孙远征教授101例针灸临床医案精选</w:t>
      </w:r>
    </w:p>
    <w:p>
      <w:r>
        <w:rPr>
          <w:rFonts w:ascii="宋体" w:hAnsi="宋体" w:eastAsia="宋体"/>
          <w:sz w:val="24"/>
        </w:rPr>
        <w:t>孙远征，卫彦，聂金迪主编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孙远征教授101例针灸临床医案精选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孙远征，卫彦，聂金迪主编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本书出售、求购地址：https://www.jiaokey.com/book/detail/14713448.html</w:t>
      </w:r>
    </w:p>
    <w:p>
      <w:r>
        <w:t>更多相关图书推荐：https://www.jiaokey.com</w:t>
      </w:r>
    </w:p>
    <w:p>
      <w:r>
        <w:t>孙远征，卫彦，聂金迪主编 其他作品：https://www.jiaokey.com/tag/孙远征，卫彦，聂金迪主编.html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关键词搜索：https://www.jiaokey.com/tag/孙远征教授101例针灸临床医案精选.html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