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书名：现代中医诊疗指南</w:t>
      </w:r>
    </w:p>
    <w:p>
      <w:r>
        <w:t>作者：张聿涛著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现代中医诊疗指南 评论地址：https://www.jiaokey.com/book/detail/14713434.html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