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高等院校计算机基础教育新体系规划教材  互联网+概念、技术与应用</w:t>
      </w:r>
    </w:p>
    <w:p>
      <w:r>
        <w:rPr>
          <w:rFonts w:ascii="宋体" w:hAnsi="宋体" w:eastAsia="宋体"/>
          <w:sz w:val="24"/>
        </w:rPr>
        <w:t>谢琛责任编辑；（中国）吴功宜，吴英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高等院校计算机基础教育新体系规划教材  互联网+概念、技术与应用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谢琛责任编辑；（中国）吴功宜，吴英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本书出售、求购地址：https://www.jiaokey.com/book/detail/14713430.html</w:t>
      </w:r>
    </w:p>
    <w:p>
      <w:r>
        <w:t>更多相关图书推荐：https://www.jiaokey.com</w:t>
      </w:r>
    </w:p>
    <w:p>
      <w:r>
        <w:t>谢琛责任编辑；（中国）吴功宜，吴英 其他作品：https://www.jiaokey.com/tag/谢琛责任编辑；（中国）吴功宜，吴英.html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关键词搜索：https://www.jiaokey.com/tag/高等院校计算机基础教育新体系规划教材  互联网+概念、技术与应用.html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