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书名：汉语应用文英译选读</w:t>
      </w:r>
    </w:p>
    <w:p>
      <w:r>
        <w:t>作者：熊兵主编</w:t>
      </w:r>
    </w:p>
    <w:p>
      <w:r>
        <w:t>出版社：武汉:武汉大学出版社,2019.01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汉语应用文英译选读 评论地址：https://www.jiaokey.com/book/detail/14713384.html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