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书名：英汉视译技能训练教程</w:t>
      </w:r>
    </w:p>
    <w:p>
      <w:r>
        <w:t>作者：（中国）张峻峰</w:t>
      </w:r>
    </w:p>
    <w:p>
      <w:r>
        <w:t>出版社：武汉:武汉大学出版社,2019.09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英汉视译技能训练教程 评论地址：https://www.jiaokey.com/book/detail/14713383.html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