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少儿电子琴入门教程  双色图解版</w:t>
      </w:r>
    </w:p>
    <w:p>
      <w:r>
        <w:rPr>
          <w:rFonts w:ascii="宋体" w:hAnsi="宋体" w:eastAsia="宋体"/>
          <w:sz w:val="24"/>
        </w:rPr>
        <w:t>灌木文化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少儿电子琴入门教程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本书出售、求购地址：https://www.jiaokey.com/book/detail/14713376.html</w:t>
      </w:r>
    </w:p>
    <w:p>
      <w:r>
        <w:t>更多相关图书推荐：https://www.jiaokey.com</w:t>
      </w:r>
    </w:p>
    <w:p>
      <w:r>
        <w:t>灌木文化 其他作品：https://www.jiaokey.com/tag/灌木文化.html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关键词搜索：https://www.jiaokey.com/tag/少儿电子琴入门教程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