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书名：文化翻译观视域下的翻译教学研究</w:t>
      </w:r>
    </w:p>
    <w:p>
      <w:r>
        <w:t>作者：张雨晴著</w:t>
      </w:r>
    </w:p>
    <w:p>
      <w:r>
        <w:t>出版社：长春:吉林大学出版社,2019.08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文化翻译观视域下的翻译教学研究 评论地址：https://www.jiaokey.com/book/detail/14713368.html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