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书名：从零开始学水墨画  水墨画家的调墨、运笔秘诀</w:t>
      </w:r>
    </w:p>
    <w:p>
      <w:r>
        <w:t>作者：殷雨涵译；（日）日本株式会社日贸出版社</w:t>
      </w:r>
    </w:p>
    <w:p>
      <w:r>
        <w:t>出版社：北京:北京美术摄影出版社,2018.12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从零开始学水墨画  水墨画家的调墨、运笔秘诀 评论地址：https://www.jiaokey.com/book/detail/14713348.html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