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书名：流行手风琴曲集</w:t>
      </w:r>
    </w:p>
    <w:p>
      <w:r>
        <w:t>作者：仲凯编著</w:t>
      </w:r>
    </w:p>
    <w:p>
      <w:r>
        <w:t>出版社：合肥:安徽文艺出版社,2019.07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流行手风琴曲集 评论地址：https://www.jiaokey.com/book/detail/14713309.html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