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书名：周龙音乐作品选  琴曲</w:t>
      </w:r>
    </w:p>
    <w:p>
      <w:r>
        <w:t>作者：周龙</w:t>
      </w:r>
    </w:p>
    <w:p>
      <w:r>
        <w:t>出版社：上海:上海音乐出版社,2017.09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周龙音乐作品选  琴曲 评论地址：https://www.jiaokey.com/book/detail/14713302.html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