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书名：半小时漫话说西安</w:t>
      </w:r>
    </w:p>
    <w:p>
      <w:r>
        <w:t>作者：嘻夫子著</w:t>
      </w:r>
    </w:p>
    <w:p>
      <w:r>
        <w:t>出版社：兰州:敦煌文艺出版社,2019.01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半小时漫话说西安 评论地址：https://www.jiaokey.com/book/detail/14713279.html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