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书名：十分钟冥想</w:t>
      </w:r>
    </w:p>
    <w:p>
      <w:r>
        <w:t>作者：（英） 安迪·普迪科姆（Andy Puddicombe）著，王俊兰 王彦又 译</w:t>
      </w:r>
    </w:p>
    <w:p>
      <w:r>
        <w:t>出版社：北京：机械工业出版社</w:t>
      </w:r>
    </w:p>
    <w:p>
      <w:r>
        <w:t>出版日期：2019</w:t>
      </w:r>
    </w:p>
    <w:p>
      <w:r>
        <w:t>总页数：326</w:t>
      </w:r>
    </w:p>
    <w:p>
      <w:r>
        <w:t>更多请访问教客网: www.jiaokey.com</w:t>
      </w:r>
    </w:p>
    <w:p>
      <w:r>
        <w:t>十分钟冥想 评论地址：https://www.jiaokey.com/book/detail/14713271.html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