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书名：3D动画电影研究  本体理论与文化表征  新艺述</w:t>
      </w:r>
    </w:p>
    <w:p>
      <w:r>
        <w:t>作者：孙振涛</w:t>
      </w:r>
    </w:p>
    <w:p>
      <w:r>
        <w:t>出版社：北京:文化艺术出版社,2019.11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3D动画电影研究  本体理论与文化表征  新艺述 评论地址：https://www.jiaokey.com/book/detail/14713267.html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