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3  阶梯阅读教程</w:t>
      </w:r>
    </w:p>
    <w:p>
      <w:r>
        <w:t>作者：E时代大学英语编写组主编</w:t>
      </w:r>
    </w:p>
    <w:p>
      <w:r>
        <w:t>出版社：北京：外文出版社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E时代大学英语  3  阶梯阅读教程 评论地址：https://www.jiaokey.com/book/detail/14713259.html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