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迪士尼音乐世界丛书系列  冰雪奇缘  大音乐家五线谱</w:t>
      </w:r>
    </w:p>
    <w:p>
      <w:r>
        <w:rPr>
          <w:rFonts w:ascii="宋体" w:hAnsi="宋体" w:eastAsia="宋体"/>
          <w:sz w:val="24"/>
        </w:rPr>
        <w:t>费维耀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迪士尼音乐世界丛书系列  冰雪奇缘  大音乐家五线谱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费维耀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本书出售、求购地址：https://www.jiaokey.com/book/detail/14713243.html</w:t>
      </w:r>
    </w:p>
    <w:p>
      <w:r>
        <w:t>更多相关图书推荐：https://www.jiaokey.com</w:t>
      </w:r>
    </w:p>
    <w:p>
      <w:r>
        <w:t>费维耀 其他作品：https://www.jiaokey.com/tag/费维耀.html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关键词搜索：https://www.jiaokey.com/tag/迪士尼音乐世界丛书系列  冰雪奇缘  大音乐家五线谱.html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